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y nombres diarios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el aire libre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"amigo" cómodo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Divertidas de llevar, siempre algo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Hacemos para exportar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comenzó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Dijiste 5000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mejor para ir a la iglesia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Estamos aquí todo 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Nuestro pueblo?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Tiempo para el regreso 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Construyendo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Hoy corriendo o tenis?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Viven allí todas las vacas.?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familia?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y nombres diarios</dc:title>
  <dcterms:created xsi:type="dcterms:W3CDTF">2021-10-12T20:26:48Z</dcterms:created>
  <dcterms:modified xsi:type="dcterms:W3CDTF">2021-10-12T20:26:48Z</dcterms:modified>
</cp:coreProperties>
</file>