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Palace New Years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Year in Scotland is called...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Yorkers celebrate new year in ________ Square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Famous Hogmanay Street Party is held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 First is a ___________ in Scotland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Colourful explosive celebration in the sky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Loony Dook takes place on January First in the... (5,2,5)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traditional song sung after midnight (4,4,4)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 to do something in the new year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 in the new year with a glass of 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first-footer is seen as a bringer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Year is rung in with the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to the new year with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Palace New Years Crossword</dc:title>
  <dcterms:created xsi:type="dcterms:W3CDTF">2021-10-11T13:59:52Z</dcterms:created>
  <dcterms:modified xsi:type="dcterms:W3CDTF">2021-10-11T13:59:52Z</dcterms:modified>
</cp:coreProperties>
</file>