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Palace of Versailles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spite of its splendor and beauty, Versailles was the center of all that was base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Palace's main ceremonial reception room (3)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king moved the government and court to Versailles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Louis XIV added an _____ house to the palace, where many performances were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palace featured two of these mini-residences - one for the king, and one for the queen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Original pre-palace building was a _____ lodge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During Louis XIV's reign, some ten thousand people lived and/or _____ at the palace.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Each room within the palace had its own theme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Palace of Versailles was the residence of kings for approximately _____ years (2)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 a result of the FR, the royal family was forced to leave the palace and reside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Palace gardens included sculptures and these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King who transformed palace into a museum (2)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Destroyed palace symbol of absolutism: royal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Louis XIV considered himself to be like this Greek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FR began, much of the palace artwork was moved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surrounded the palace on three sides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Palace of Versailles </dc:title>
  <dcterms:created xsi:type="dcterms:W3CDTF">2021-10-11T14:00:12Z</dcterms:created>
  <dcterms:modified xsi:type="dcterms:W3CDTF">2021-10-11T14:00:12Z</dcterms:modified>
</cp:coreProperties>
</file>