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Palate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palate doesn't fuse together properly, it is called a ______ palate and develops between 7-11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V-shaped wedge of tissue lingual to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ledges of epithelial-covered tissues grow inward from maxillary processes and form the palatal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palate occurs when only one of the two palatal processes fuses with the nasal septum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connective tissue beneath the epithelium on either palatal shelf flows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the palate or roof of the mouth involves the: right and left maxillary processes and the ______  ______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medial nasal processes also help to form the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Maxillary processes forms the ______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Fusion begins by the 7-8 week and is finished by week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palate is when neither palatal processes fuse with the nasal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Medial nasal processes forms _______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secondary palate fuses between 6 1/2 and ______ weeks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Palate Formation</dc:title>
  <dcterms:created xsi:type="dcterms:W3CDTF">2021-10-11T13:59:30Z</dcterms:created>
  <dcterms:modified xsi:type="dcterms:W3CDTF">2021-10-11T13:59:30Z</dcterms:modified>
</cp:coreProperties>
</file>