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Palavras Cruzadas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Estado da Região Norte do Brasil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Refeição do meio do 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1° pessoa do singular do verbo poder no Pretérito Imperfeito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 onde podemos fazer um lanche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 novo marido da minha mãe e que não é meu pai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1° pessoa do plural do verbo trazer no Pretérito Perfeito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1° pessoa do singular do verbo poder no Presente do Indicativo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Fruta com a qual podemos fazer um suco rico em vitamina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Região do Brasil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1° pessoa do singular do verbo fazer no Presente do Indicativoo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Palavras Cruzadas</dc:title>
  <dcterms:created xsi:type="dcterms:W3CDTF">2021-10-11T14:00:29Z</dcterms:created>
  <dcterms:modified xsi:type="dcterms:W3CDTF">2021-10-11T14:00:29Z</dcterms:modified>
</cp:coreProperties>
</file>