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tremendously    </w:t>
      </w:r>
      <w:r>
        <w:t xml:space="preserve">   speculation    </w:t>
      </w:r>
      <w:r>
        <w:t xml:space="preserve">   room    </w:t>
      </w:r>
      <w:r>
        <w:t xml:space="preserve">   reception    </w:t>
      </w:r>
      <w:r>
        <w:t xml:space="preserve">   possessed    </w:t>
      </w:r>
      <w:r>
        <w:t xml:space="preserve">   paleman    </w:t>
      </w:r>
      <w:r>
        <w:t xml:space="preserve">   odd    </w:t>
      </w:r>
      <w:r>
        <w:t xml:space="preserve">   neighbors    </w:t>
      </w:r>
      <w:r>
        <w:t xml:space="preserve">   mysterious    </w:t>
      </w:r>
      <w:r>
        <w:t xml:space="preserve">   moved    </w:t>
      </w:r>
      <w:r>
        <w:t xml:space="preserve">   diversion    </w:t>
      </w:r>
      <w:r>
        <w:t xml:space="preserve">   banal    </w:t>
      </w:r>
      <w:r>
        <w:t xml:space="preserve">   assistantprofessor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 Man</dc:title>
  <dcterms:created xsi:type="dcterms:W3CDTF">2021-10-11T13:58:58Z</dcterms:created>
  <dcterms:modified xsi:type="dcterms:W3CDTF">2021-10-11T13:58:58Z</dcterms:modified>
</cp:coreProperties>
</file>