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Paleo &amp; Archaic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did the Archaic Indians never get to taste?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Paleo Indians made their homes out of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Archaic Indians lived in houses called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food that the Archaic Indians got from a wetland?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Paleo Indians lived in small family groups called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land region did both Paleo and Archaic Indians used to live in?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Archaic Indians lived in groups called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Archaic Indians were known to be ________ because they made new tools and found new food to 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the earliest people that lived in WI.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tool that both Paleo and Archaic Indians used.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 &amp; Archaic Indians</dc:title>
  <dcterms:created xsi:type="dcterms:W3CDTF">2021-10-11T13:59:25Z</dcterms:created>
  <dcterms:modified xsi:type="dcterms:W3CDTF">2021-10-11T13:59:25Z</dcterms:modified>
</cp:coreProperties>
</file>