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Paleogene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Consistent sunlight    </w:t>
      </w:r>
      <w:r>
        <w:t xml:space="preserve">   Carbon dioxide    </w:t>
      </w:r>
      <w:r>
        <w:t xml:space="preserve">   Oxygen    </w:t>
      </w:r>
      <w:r>
        <w:t xml:space="preserve">   Chemical make up    </w:t>
      </w:r>
      <w:r>
        <w:t xml:space="preserve">   23 million years ago    </w:t>
      </w:r>
      <w:r>
        <w:t xml:space="preserve">   65 million years ago    </w:t>
      </w:r>
      <w:r>
        <w:t xml:space="preserve">   Animals    </w:t>
      </w:r>
      <w:r>
        <w:t xml:space="preserve">   Plants    </w:t>
      </w:r>
      <w:r>
        <w:t xml:space="preserve">   Mammals    </w:t>
      </w:r>
      <w:r>
        <w:t xml:space="preserve">   Malcom Makenna    </w:t>
      </w:r>
      <w:r>
        <w:t xml:space="preserve">   Eocene    </w:t>
      </w:r>
      <w:r>
        <w:t xml:space="preserve">   Antelope    </w:t>
      </w:r>
      <w:r>
        <w:t xml:space="preserve">   Goats    </w:t>
      </w:r>
      <w:r>
        <w:t xml:space="preserve">   Cattle    </w:t>
      </w:r>
      <w:r>
        <w:t xml:space="preserve">   Sheep    </w:t>
      </w:r>
      <w:r>
        <w:t xml:space="preserve">   Austrailia    </w:t>
      </w:r>
      <w:r>
        <w:t xml:space="preserve">   Europe    </w:t>
      </w:r>
      <w:r>
        <w:t xml:space="preserve">   Antarctica    </w:t>
      </w:r>
      <w:r>
        <w:t xml:space="preserve">   North America    </w:t>
      </w:r>
      <w:r>
        <w:t xml:space="preserve">   Greenland    </w:t>
      </w:r>
      <w:r>
        <w:t xml:space="preserve">   Cenozoic    </w:t>
      </w:r>
      <w:r>
        <w:t xml:space="preserve">   Paleogene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Paleogene Period</dc:title>
  <dcterms:created xsi:type="dcterms:W3CDTF">2021-10-11T13:59:50Z</dcterms:created>
  <dcterms:modified xsi:type="dcterms:W3CDTF">2021-10-11T13:59:50Z</dcterms:modified>
</cp:coreProperties>
</file>