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Paleolithic/Neolithic Crossward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city-state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structures made by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made by a human being, typically an item of cultural or historical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Writer or a person who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ancient egyptians write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Indus River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Important city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early humans went from being nomads to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Ancient Egyptian writing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Places that are too small to be a state but have different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a hunter-gatherer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stage of human social development and organization that is considered most advanced.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Neolithic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ancient sumerian temple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Lived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Family of related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Dead bodies wrapped and preserved</w:t>
            </w:r>
          </w:p>
        </w:tc>
      </w:tr>
    </w:tbl>
    <w:p>
      <w:pPr>
        <w:pStyle w:val="WordBankMedium"/>
      </w:pPr>
      <w:r>
        <w:t xml:space="preserve">   Hieroglyph    </w:t>
      </w:r>
      <w:r>
        <w:t xml:space="preserve">   Papyrus    </w:t>
      </w:r>
      <w:r>
        <w:t xml:space="preserve">   Babylon    </w:t>
      </w:r>
      <w:r>
        <w:t xml:space="preserve">   Ziggurat    </w:t>
      </w:r>
      <w:r>
        <w:t xml:space="preserve">   Cuneiform    </w:t>
      </w:r>
      <w:r>
        <w:t xml:space="preserve">   Sumerians    </w:t>
      </w:r>
      <w:r>
        <w:t xml:space="preserve">   Foragers    </w:t>
      </w:r>
      <w:r>
        <w:t xml:space="preserve">   Agriculture Revoluion    </w:t>
      </w:r>
      <w:r>
        <w:t xml:space="preserve">   Paleolithic    </w:t>
      </w:r>
      <w:r>
        <w:t xml:space="preserve">   New stone age    </w:t>
      </w:r>
      <w:r>
        <w:t xml:space="preserve">   Artifact    </w:t>
      </w:r>
      <w:r>
        <w:t xml:space="preserve">   Pyramid    </w:t>
      </w:r>
      <w:r>
        <w:t xml:space="preserve">   Mummy    </w:t>
      </w:r>
      <w:r>
        <w:t xml:space="preserve">   City State    </w:t>
      </w:r>
      <w:r>
        <w:t xml:space="preserve">   Scribe    </w:t>
      </w:r>
      <w:r>
        <w:t xml:space="preserve">   Harappa    </w:t>
      </w:r>
      <w:r>
        <w:t xml:space="preserve">   Mohenjo Daro    </w:t>
      </w:r>
      <w:r>
        <w:t xml:space="preserve">   Pharaoh    </w:t>
      </w:r>
      <w:r>
        <w:t xml:space="preserve">   Civilization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Paleolithic/Neolithic Crossward Puzzle</dc:title>
  <dcterms:created xsi:type="dcterms:W3CDTF">2021-10-11T13:59:35Z</dcterms:created>
  <dcterms:modified xsi:type="dcterms:W3CDTF">2021-10-11T13:59:35Z</dcterms:modified>
</cp:coreProperties>
</file>