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Paleolithic/Neolithic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societies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of an object representing a word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a human being that has been ceremonially preserved and wrapped in bandages.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customs, arts, and social institutions, of a particular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copies out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man-made object that has some kind of cultural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early phase of the Stone Age, when primitive stone implements were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structure with a square base and sloping sides that meet at a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hunter-gatherer.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wedge-shaped characters used in ancient writing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past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transformation of human societies from hunting and gathering to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advanced stage of human society where people live with a degree of organization and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later part of the Stone Age, when polished stone weapons prevailed.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human history through the excavation of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city that forms an independent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Babylonian king who codified the laws of Sumer and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prepared in ancient Egypt from the pithy stem of a water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rectangular stepped tower, sometimes surmounted by a temple.</w:t>
            </w:r>
          </w:p>
        </w:tc>
      </w:tr>
    </w:tbl>
    <w:p>
      <w:pPr>
        <w:pStyle w:val="WordBankLarge"/>
      </w:pPr>
      <w:r>
        <w:t xml:space="preserve">    Agricultural Revolution    </w:t>
      </w:r>
      <w:r>
        <w:t xml:space="preserve">   Mummy    </w:t>
      </w:r>
      <w:r>
        <w:t xml:space="preserve">   Hieroglyphics    </w:t>
      </w:r>
      <w:r>
        <w:t xml:space="preserve">   Papyrus    </w:t>
      </w:r>
      <w:r>
        <w:t xml:space="preserve">   Artifact    </w:t>
      </w:r>
      <w:r>
        <w:t xml:space="preserve">   Forager    </w:t>
      </w:r>
      <w:r>
        <w:t xml:space="preserve">   Paleolithic    </w:t>
      </w:r>
      <w:r>
        <w:t xml:space="preserve">   Archaeology    </w:t>
      </w:r>
      <w:r>
        <w:t xml:space="preserve">   Culture    </w:t>
      </w:r>
      <w:r>
        <w:t xml:space="preserve">   Civilization    </w:t>
      </w:r>
      <w:r>
        <w:t xml:space="preserve">    Anthropology     </w:t>
      </w:r>
      <w:r>
        <w:t xml:space="preserve">   Neolithic    </w:t>
      </w:r>
      <w:r>
        <w:t xml:space="preserve">   History    </w:t>
      </w:r>
      <w:r>
        <w:t xml:space="preserve">   Hammurabi    </w:t>
      </w:r>
      <w:r>
        <w:t xml:space="preserve">   Cuneiform    </w:t>
      </w:r>
      <w:r>
        <w:t xml:space="preserve">   Ziggurat    </w:t>
      </w:r>
      <w:r>
        <w:t xml:space="preserve">   Scribe    </w:t>
      </w:r>
      <w:r>
        <w:t xml:space="preserve">   Pharaoh    </w:t>
      </w:r>
      <w:r>
        <w:t xml:space="preserve">   Pyramid    </w:t>
      </w:r>
      <w:r>
        <w:t xml:space="preserve">   City-state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Paleolithic/Neolithic Revolution</dc:title>
  <dcterms:created xsi:type="dcterms:W3CDTF">2021-10-11T14:00:14Z</dcterms:created>
  <dcterms:modified xsi:type="dcterms:W3CDTF">2021-10-11T14:00:14Z</dcterms:modified>
</cp:coreProperties>
</file>