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Paleolithic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huge family of edible plants that was discovered?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triangular blade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lived in groups called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men handled the hunting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main discovery of the time were stone tools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on this side of the hill protected the people from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Cave paintings were a form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Fire was used for ________________, heat and for cooking.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improved as man's weapons improved?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gathered nuts and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thing clothing was made out of was fishing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Hunter and gatherers moved in search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Nets were made out of animals or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Logs were hollowed out to make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People of the time were _____________ and gatherers.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After 25,000 years of freezing, what finally 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Two of their stable grains became wheat and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When the glaciers melted and the climate changed, __________ returned!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Fishhooks were made out of bone and later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other term for Paleolithic 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30-50 ___________________ lived in these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lived in caves built on the _____________ side of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Stoned were attached to ____________ to make them more deadly.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learned how to start and ______________ 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Clothing was also made out of animal skins and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use of skills and tools to meet practical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was no concept of ______________________ property; no one owned their shelter or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Cave paintings told about man's daily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women handled the children and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 ate grains, nuts, berries, animals and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cut these plants, man used a tool called a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no fixed home and moving in search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describes a society of people that includes many families and relatives who have the same language, customs, beliefs and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type of home was made out of animal skins?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Paleolithic Era</dc:title>
  <dcterms:created xsi:type="dcterms:W3CDTF">2021-10-11T13:58:49Z</dcterms:created>
  <dcterms:modified xsi:type="dcterms:W3CDTF">2021-10-11T13:58:49Z</dcterms:modified>
</cp:coreProperties>
</file>