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Paleolithic and Neolithic Age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point or purpose of going to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 the first time humans started to work with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 is where people go to worship god. A __________ has that same purpose.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called "New Stone Age".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at the circus have been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United Kingdom Canada has what form of government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levels of the oceans dropped because so much water was taken from the ocean to form the ice. Sid, Manfred, and Diego are characters of this movie.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Travelers , Migrants , Itinerant traders , and Gipsies all are what in common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Agribusiness relates to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this age, men hunted the large animals , learned how animals behave , and the best way to hunt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2000's we use this daily and it has been advancing.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Paleolithic and Neolithic Age Crossword Puzzle</dc:title>
  <dcterms:created xsi:type="dcterms:W3CDTF">2021-10-11T13:59:45Z</dcterms:created>
  <dcterms:modified xsi:type="dcterms:W3CDTF">2021-10-11T13:59:45Z</dcterms:modified>
</cp:coreProperties>
</file>