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Paleolithic and Neolithic Age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want a particular job you need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nickname is the old stone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went to Antarctica you would see a lot of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provide for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you tame me i'm very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some countries with a _____,I am the female head. I can be referred to as the size of a 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period of time that came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period of time that came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moved you survived if you didn't you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best friends are a temple and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 with the old in with the new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Paleolithic and Neolithic Age Crossword </dc:title>
  <dcterms:created xsi:type="dcterms:W3CDTF">2021-10-11T13:59:47Z</dcterms:created>
  <dcterms:modified xsi:type="dcterms:W3CDTF">2021-10-11T13:59:47Z</dcterms:modified>
</cp:coreProperties>
</file>