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Paleolithic and Neolithic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Challenges    </w:t>
      </w:r>
      <w:r>
        <w:t xml:space="preserve">   Civilization    </w:t>
      </w:r>
      <w:r>
        <w:t xml:space="preserve">   Crops    </w:t>
      </w:r>
      <w:r>
        <w:t xml:space="preserve">   Development    </w:t>
      </w:r>
      <w:r>
        <w:t xml:space="preserve">   Domesticated    </w:t>
      </w:r>
      <w:r>
        <w:t xml:space="preserve">   Era    </w:t>
      </w:r>
      <w:r>
        <w:t xml:space="preserve">   Food    </w:t>
      </w:r>
      <w:r>
        <w:t xml:space="preserve">   Gatherers    </w:t>
      </w:r>
      <w:r>
        <w:t xml:space="preserve">   Houses    </w:t>
      </w:r>
      <w:r>
        <w:t xml:space="preserve">   Hunters    </w:t>
      </w:r>
      <w:r>
        <w:t xml:space="preserve">   Irrigation    </w:t>
      </w:r>
      <w:r>
        <w:t xml:space="preserve">   Neolithic    </w:t>
      </w:r>
      <w:r>
        <w:t xml:space="preserve">   Paleolithic    </w:t>
      </w:r>
      <w:r>
        <w:t xml:space="preserve">   People    </w:t>
      </w:r>
      <w:r>
        <w:t xml:space="preserve">   Period    </w:t>
      </w:r>
      <w:r>
        <w:t xml:space="preserve">   Plants    </w:t>
      </w:r>
      <w:r>
        <w:t xml:space="preserve">   Teamwork    </w:t>
      </w:r>
      <w:r>
        <w:t xml:space="preserve">   Tools    </w:t>
      </w:r>
      <w:r>
        <w:t xml:space="preserve">   Water    </w:t>
      </w:r>
      <w:r>
        <w:t xml:space="preserve">   Weapons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Paleolithic and Neolithic Word Search</dc:title>
  <dcterms:created xsi:type="dcterms:W3CDTF">2021-10-11T14:00:35Z</dcterms:created>
  <dcterms:modified xsi:type="dcterms:W3CDTF">2021-10-11T14:00:35Z</dcterms:modified>
</cp:coreProperties>
</file>