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Paleontologist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mineralized remains or evidence of any organism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Aperson whose job it is to study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between midnight and noon. sunrise to 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impress,  stamp, or outline on a surface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internal skeleton of a vertebrate is made up..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Latin meaning of "fossils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orginal organism decays, leaving an imprint of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bag with shoulder straps that allow it to be carried on one's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frozen river (snow) where frozen bodies of prehistoric life can be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 flat screwdriver.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Imprint of an animals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dig holes.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Paleontologist</dc:title>
  <dcterms:created xsi:type="dcterms:W3CDTF">2021-10-11T13:59:40Z</dcterms:created>
  <dcterms:modified xsi:type="dcterms:W3CDTF">2021-10-11T13:59:40Z</dcterms:modified>
</cp:coreProperties>
</file>