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method of measuring the age of an event or object in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origin, history, and structure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current era "age of mammals"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fossil that is found in rock layers from only one geologic age and is          used to establish the age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trace or remains of organisms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geological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in which organisms have been fossilized by being trapped in            preserved in sticky thick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that states that sediments will be deposited in horizontal    layers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method of determining whether an event or object older or  younger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every member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states that younger rocks lie above older rocks if the layers have not been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minerals replaced an organism's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principle that states that the geologic processes that occurred in the past are the same geologic processes that occur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or cavity made in sedimentary rock by a shell or other body 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that happens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fossilized mark that shows activity or movement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in which organisms are fossilized and preserved in sticky tree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fossil that forms when sediments fill in the cavity left by decomposed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Paleontology</dc:title>
  <dcterms:created xsi:type="dcterms:W3CDTF">2021-10-11T13:59:54Z</dcterms:created>
  <dcterms:modified xsi:type="dcterms:W3CDTF">2021-10-11T13:59:54Z</dcterms:modified>
</cp:coreProperties>
</file>