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Paleontology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Tyrell Museum    </w:t>
      </w:r>
      <w:r>
        <w:t xml:space="preserve">   artifact    </w:t>
      </w:r>
      <w:r>
        <w:t xml:space="preserve">   history    </w:t>
      </w:r>
      <w:r>
        <w:t xml:space="preserve">   fossils    </w:t>
      </w:r>
      <w:r>
        <w:t xml:space="preserve">   Provincial Park    </w:t>
      </w:r>
      <w:r>
        <w:t xml:space="preserve">   erosion    </w:t>
      </w:r>
      <w:r>
        <w:t xml:space="preserve">   discover    </w:t>
      </w:r>
      <w:r>
        <w:t xml:space="preserve">   dinosaur    </w:t>
      </w:r>
      <w:r>
        <w:t xml:space="preserve">   paleontologist    </w:t>
      </w:r>
      <w:r>
        <w:t xml:space="preserve">   geologist    </w:t>
      </w:r>
      <w:r>
        <w:t xml:space="preserve">   Badlands    </w:t>
      </w:r>
      <w:r>
        <w:t xml:space="preserve">   Alberta    </w:t>
      </w:r>
      <w:r>
        <w:t xml:space="preserve">   Archaeologist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Paleontology</dc:title>
  <dcterms:created xsi:type="dcterms:W3CDTF">2021-10-11T14:00:01Z</dcterms:created>
  <dcterms:modified xsi:type="dcterms:W3CDTF">2021-10-11T14:00:01Z</dcterms:modified>
</cp:coreProperties>
</file>