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Paleontology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catastrophic    </w:t>
      </w:r>
      <w:r>
        <w:t xml:space="preserve">   classification    </w:t>
      </w:r>
      <w:r>
        <w:t xml:space="preserve">   asphalt    </w:t>
      </w:r>
      <w:r>
        <w:t xml:space="preserve">   tar pits    </w:t>
      </w:r>
      <w:r>
        <w:t xml:space="preserve">   paleontologist    </w:t>
      </w:r>
      <w:r>
        <w:t xml:space="preserve">   pangaea    </w:t>
      </w:r>
      <w:r>
        <w:t xml:space="preserve">   relative age    </w:t>
      </w:r>
      <w:r>
        <w:t xml:space="preserve">   geologic time scale    </w:t>
      </w:r>
      <w:r>
        <w:t xml:space="preserve">   natural selection    </w:t>
      </w:r>
      <w:r>
        <w:t xml:space="preserve">   amber    </w:t>
      </w:r>
      <w:r>
        <w:t xml:space="preserve">   trace fossil    </w:t>
      </w:r>
      <w:r>
        <w:t xml:space="preserve">   geologic periods    </w:t>
      </w:r>
      <w:r>
        <w:t xml:space="preserve">   uniformitarianism    </w:t>
      </w:r>
      <w:r>
        <w:t xml:space="preserve">   ancestry    </w:t>
      </w:r>
      <w:r>
        <w:t xml:space="preserve">   species    </w:t>
      </w:r>
      <w:r>
        <w:t xml:space="preserve">   petrification    </w:t>
      </w:r>
      <w:r>
        <w:t xml:space="preserve">   cenezoic    </w:t>
      </w:r>
      <w:r>
        <w:t xml:space="preserve">   geologic era    </w:t>
      </w:r>
      <w:r>
        <w:t xml:space="preserve">   original horzontallity    </w:t>
      </w:r>
      <w:r>
        <w:t xml:space="preserve">   stimili    </w:t>
      </w:r>
      <w:r>
        <w:t xml:space="preserve">   evolution    </w:t>
      </w:r>
      <w:r>
        <w:t xml:space="preserve">   cast    </w:t>
      </w:r>
      <w:r>
        <w:t xml:space="preserve">   extinction    </w:t>
      </w:r>
      <w:r>
        <w:t xml:space="preserve">   index fossil    </w:t>
      </w:r>
      <w:r>
        <w:t xml:space="preserve">   superposition    </w:t>
      </w:r>
      <w:r>
        <w:t xml:space="preserve">   reproduce    </w:t>
      </w:r>
      <w:r>
        <w:t xml:space="preserve">   biodiversity    </w:t>
      </w:r>
      <w:r>
        <w:t xml:space="preserve">   mold    </w:t>
      </w:r>
      <w:r>
        <w:t xml:space="preserve">   extinct    </w:t>
      </w:r>
      <w:r>
        <w:t xml:space="preserve">   absolute age    </w:t>
      </w:r>
      <w:r>
        <w:t xml:space="preserve">   fossils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Paleontology</dc:title>
  <dcterms:created xsi:type="dcterms:W3CDTF">2021-10-11T13:58:52Z</dcterms:created>
  <dcterms:modified xsi:type="dcterms:W3CDTF">2021-10-11T13:58:52Z</dcterms:modified>
</cp:coreProperties>
</file>