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Paleontology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originalhorizontality    </w:t>
      </w:r>
      <w:r>
        <w:t xml:space="preserve">   cenozoic    </w:t>
      </w:r>
      <w:r>
        <w:t xml:space="preserve">   catastrophic    </w:t>
      </w:r>
      <w:r>
        <w:t xml:space="preserve">   extinction    </w:t>
      </w:r>
      <w:r>
        <w:t xml:space="preserve">   amber    </w:t>
      </w:r>
      <w:r>
        <w:t xml:space="preserve">   petrifacation    </w:t>
      </w:r>
      <w:r>
        <w:t xml:space="preserve">   pangea    </w:t>
      </w:r>
      <w:r>
        <w:t xml:space="preserve">   tarpit    </w:t>
      </w:r>
      <w:r>
        <w:t xml:space="preserve">   cast    </w:t>
      </w:r>
      <w:r>
        <w:t xml:space="preserve">   superposition    </w:t>
      </w:r>
      <w:r>
        <w:t xml:space="preserve">   uniformitarianism    </w:t>
      </w:r>
      <w:r>
        <w:t xml:space="preserve">   tracefossil    </w:t>
      </w:r>
      <w:r>
        <w:t xml:space="preserve">   relativedating    </w:t>
      </w:r>
      <w:r>
        <w:t xml:space="preserve">   paleontology    </w:t>
      </w:r>
      <w:r>
        <w:t xml:space="preserve">   mold    </w:t>
      </w:r>
      <w:r>
        <w:t xml:space="preserve">   indexfossil    </w:t>
      </w:r>
      <w:r>
        <w:t xml:space="preserve">   geology    </w:t>
      </w:r>
      <w:r>
        <w:t xml:space="preserve">   fossil    </w:t>
      </w:r>
      <w:r>
        <w:t xml:space="preserve">   geologicperiod    </w:t>
      </w:r>
      <w:r>
        <w:t xml:space="preserve">   absolutedating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Paleontology</dc:title>
  <dcterms:created xsi:type="dcterms:W3CDTF">2021-10-11T13:58:55Z</dcterms:created>
  <dcterms:modified xsi:type="dcterms:W3CDTF">2021-10-11T13:58:55Z</dcterms:modified>
</cp:coreProperties>
</file>