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Paleozoic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dimetrodon    </w:t>
      </w:r>
      <w:r>
        <w:t xml:space="preserve">   coniferdicynodon    </w:t>
      </w:r>
      <w:r>
        <w:t xml:space="preserve">   coal forest    </w:t>
      </w:r>
      <w:r>
        <w:t xml:space="preserve">   dragon fly    </w:t>
      </w:r>
      <w:r>
        <w:t xml:space="preserve">   amphibean    </w:t>
      </w:r>
      <w:r>
        <w:t xml:space="preserve">   cockroach    </w:t>
      </w:r>
      <w:r>
        <w:t xml:space="preserve">   devonian forest    </w:t>
      </w:r>
      <w:r>
        <w:t xml:space="preserve">   bony fish    </w:t>
      </w:r>
      <w:r>
        <w:t xml:space="preserve">   lungfish    </w:t>
      </w:r>
      <w:r>
        <w:t xml:space="preserve">   sharks    </w:t>
      </w:r>
      <w:r>
        <w:t xml:space="preserve">   jawed fish    </w:t>
      </w:r>
      <w:r>
        <w:t xml:space="preserve">   arachnid    </w:t>
      </w:r>
      <w:r>
        <w:t xml:space="preserve">   eurypterid    </w:t>
      </w:r>
      <w:r>
        <w:t xml:space="preserve">   psilophyte    </w:t>
      </w:r>
      <w:r>
        <w:t xml:space="preserve">   brachiopod    </w:t>
      </w:r>
      <w:r>
        <w:t xml:space="preserve">   crinoid    </w:t>
      </w:r>
      <w:r>
        <w:t xml:space="preserve">   jawless fish    </w:t>
      </w:r>
      <w:r>
        <w:t xml:space="preserve">   cephalopod    </w:t>
      </w:r>
      <w:r>
        <w:t xml:space="preserve">   clam    </w:t>
      </w:r>
      <w:r>
        <w:t xml:space="preserve">   pikaia    </w:t>
      </w:r>
      <w:r>
        <w:t xml:space="preserve">   sponges    </w:t>
      </w:r>
      <w:r>
        <w:t xml:space="preserve">   trilobite    </w:t>
      </w:r>
      <w:r>
        <w:t xml:space="preserve">   dinomischus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Paleozoic search</dc:title>
  <dcterms:created xsi:type="dcterms:W3CDTF">2021-10-11T13:59:00Z</dcterms:created>
  <dcterms:modified xsi:type="dcterms:W3CDTF">2021-10-11T13:59:00Z</dcterms:modified>
</cp:coreProperties>
</file>