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Jewish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stories Jesus would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isolated themselves from society to focus on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council of Jews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Hated people for taking money from their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the terrorists of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of residence for the newspaper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Palestine</dc:title>
  <dcterms:created xsi:type="dcterms:W3CDTF">2021-10-11T14:00:24Z</dcterms:created>
  <dcterms:modified xsi:type="dcterms:W3CDTF">2021-10-11T14:00:24Z</dcterms:modified>
</cp:coreProperties>
</file>