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Palestine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Bethsaida    </w:t>
      </w:r>
      <w:r>
        <w:t xml:space="preserve">   Caesarea    </w:t>
      </w:r>
      <w:r>
        <w:t xml:space="preserve">   Cana    </w:t>
      </w:r>
      <w:r>
        <w:t xml:space="preserve">   Capernaum    </w:t>
      </w:r>
      <w:r>
        <w:t xml:space="preserve">   Clophas    </w:t>
      </w:r>
      <w:r>
        <w:t xml:space="preserve">   Dead Sea    </w:t>
      </w:r>
      <w:r>
        <w:t xml:space="preserve">   Emmaus    </w:t>
      </w:r>
      <w:r>
        <w:t xml:space="preserve">   Galilee    </w:t>
      </w:r>
      <w:r>
        <w:t xml:space="preserve">   Hebron    </w:t>
      </w:r>
      <w:r>
        <w:t xml:space="preserve">   Jacobs Well    </w:t>
      </w:r>
      <w:r>
        <w:t xml:space="preserve">   Jericho    </w:t>
      </w:r>
      <w:r>
        <w:t xml:space="preserve">   Jerusalem    </w:t>
      </w:r>
      <w:r>
        <w:t xml:space="preserve">   Jordan River    </w:t>
      </w:r>
      <w:r>
        <w:t xml:space="preserve">   Nazareth    </w:t>
      </w:r>
      <w:r>
        <w:t xml:space="preserve">   Samaria    </w:t>
      </w:r>
      <w:r>
        <w:t xml:space="preserve">   Sea of Galilee    </w:t>
      </w:r>
      <w:r>
        <w:t xml:space="preserve">   Sychar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Palestine</dc:title>
  <dcterms:created xsi:type="dcterms:W3CDTF">2021-10-10T23:46:19Z</dcterms:created>
  <dcterms:modified xsi:type="dcterms:W3CDTF">2021-10-10T23:46:19Z</dcterms:modified>
</cp:coreProperties>
</file>