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Palestine in the time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GALILEE    </w:t>
      </w:r>
      <w:r>
        <w:t xml:space="preserve">   SABBATH    </w:t>
      </w:r>
      <w:r>
        <w:t xml:space="preserve">   MARY    </w:t>
      </w:r>
      <w:r>
        <w:t xml:space="preserve">   JUDEA    </w:t>
      </w:r>
      <w:r>
        <w:t xml:space="preserve">   PREACHER    </w:t>
      </w:r>
      <w:r>
        <w:t xml:space="preserve">   PROPHETS    </w:t>
      </w:r>
      <w:r>
        <w:t xml:space="preserve">   TEMPLE    </w:t>
      </w:r>
      <w:r>
        <w:t xml:space="preserve">   JOSEPH    </w:t>
      </w:r>
      <w:r>
        <w:t xml:space="preserve">   DEAD SEA    </w:t>
      </w:r>
      <w:r>
        <w:t xml:space="preserve">   CAPERNAUM    </w:t>
      </w:r>
      <w:r>
        <w:t xml:space="preserve">   JEWS    </w:t>
      </w:r>
      <w:r>
        <w:t xml:space="preserve">   RIVER JORDAN    </w:t>
      </w:r>
      <w:r>
        <w:t xml:space="preserve">   BETHLEHEM    </w:t>
      </w:r>
      <w:r>
        <w:t xml:space="preserve">   ROMANS    </w:t>
      </w:r>
      <w:r>
        <w:t xml:space="preserve">   JERICHO    </w:t>
      </w:r>
      <w:r>
        <w:t xml:space="preserve">   WAILING WALL    </w:t>
      </w:r>
      <w:r>
        <w:t xml:space="preserve">   SYNAGOGUE    </w:t>
      </w:r>
      <w:r>
        <w:t xml:space="preserve">   JERUSALEM    </w:t>
      </w:r>
      <w:r>
        <w:t xml:space="preserve">   PALESTINE    </w:t>
      </w:r>
      <w:r>
        <w:t xml:space="preserve">   NAZARETH    </w:t>
      </w:r>
      <w:r>
        <w:t xml:space="preserve">   JESUS    </w:t>
      </w:r>
      <w:r>
        <w:t xml:space="preserve">   SEA OF GALILEE    </w:t>
      </w:r>
      <w:r>
        <w:t xml:space="preserve">   ARK OF THE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Palestine in the time of Jesus </dc:title>
  <dcterms:created xsi:type="dcterms:W3CDTF">2021-10-11T13:59:21Z</dcterms:created>
  <dcterms:modified xsi:type="dcterms:W3CDTF">2021-10-11T13:59:21Z</dcterms:modified>
</cp:coreProperties>
</file>