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Palestinian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Israel?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broke out in 1973?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terrorist group to form rebelling to the Israelis for the West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movement called when Jews fled from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Israelis main goal to take control over in the Sinai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Israeli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Camp David Accords made peace between which two contries? (___ and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Arabic word "Intifada"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Israel, France and who fought the Sinai war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day war broke out in 1967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Conflict</dc:title>
  <dcterms:created xsi:type="dcterms:W3CDTF">2021-10-11T13:59:14Z</dcterms:created>
  <dcterms:modified xsi:type="dcterms:W3CDTF">2021-10-11T13:59:14Z</dcterms:modified>
</cp:coreProperties>
</file>