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buddhist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mindfulness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release; freedom from the fabrications and conventions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consequence and result of a past volitional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wholesome, skilful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phenomenon, event or mental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conviction and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burial mound enshrining relics of a holy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 cultivation or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appreciative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greed, passion or unskilful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offering, 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dependent origination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mindfulness, self-collectedness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sign, image, or vision that may arise in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inhabitant of the heavenly realms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- physical, mental or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discourse or sermon by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showing appreciation or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 terms</dc:title>
  <dcterms:created xsi:type="dcterms:W3CDTF">2021-10-11T14:00:29Z</dcterms:created>
  <dcterms:modified xsi:type="dcterms:W3CDTF">2021-10-11T14:00:29Z</dcterms:modified>
</cp:coreProperties>
</file>