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Palindromes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PhD In Bizarre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Points, Rebounds,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Shopping Center for a Camelid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12:00pm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Adam's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Valuable Piece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Duets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Torn Cuff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Palindromes</dc:title>
  <dcterms:created xsi:type="dcterms:W3CDTF">2021-10-11T14:00:16Z</dcterms:created>
  <dcterms:modified xsi:type="dcterms:W3CDTF">2021-10-11T14:00:16Z</dcterms:modified>
</cp:coreProperties>
</file>