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affekteer die gesin se probleme vir Willem? Hy 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skiet vir Manuel?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Paljas beteken om 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Manuel se "werk".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word die jaarlikse dans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se koms verander alles?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hou baie van Emma?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Hierdie tema word aan die einde gewys toe Hendrik die mense innooi.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waarmee die McDonalds by die dans gegooi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gesin se probleem is, daar is geen 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dorpsmense verdink die McDonalds hiervan.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het Manuel vir Willem geleer?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leer uit die drama ons moet mense nie___ as ons hulle nie ken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naam van die stasietjie waar die McDonalds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Waarheen gaan Manuel aan die einde? Terug ___ toe.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Paljas</dc:title>
  <dcterms:created xsi:type="dcterms:W3CDTF">2021-10-11T14:00:05Z</dcterms:created>
  <dcterms:modified xsi:type="dcterms:W3CDTF">2021-10-11T14:00:05Z</dcterms:modified>
</cp:coreProperties>
</file>