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Pallacanestro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Quando un giocatore realizza un canestro aggrappandosi al ferro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Quando un giocatore realizza un canestro al volo da un lancio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Ruolo dove un giocatore realizza tanti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Quando un giocatore passa la palla e il compagno realizza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miglior giocatore di basket di tutti i tempi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Qual'è il ruolo del giocatore NBA Lebron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Quando un giocatore realizza un canestro senza beccare il ferro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Fallo che comporta 2 tiri liberi più il possesso alla squadra avversaria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Cosa guadagni quando tirando subisci un fallo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Mossa che consiste in un doppio movimento del busto sul perno con schiena a canestro e tiro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Quando un giocatore appoggia la palla sul tabellone e realizza al 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Luogo dove ogni squadra deve cercare di far entrare la palla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Quando dopo un canestra sbagliato un giocatore prende la palla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Quando in fase offensiva ti fermi ai lati di un difensore di un tuo compagno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giocatore solitamente più alto in una squadra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Gesto tecnico utilizzato per interrompere il gioco dal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Quando il portatore di palla fa più di due passi con la palla in mano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Pallacanestro</dc:title>
  <dcterms:created xsi:type="dcterms:W3CDTF">2021-10-11T14:00:24Z</dcterms:created>
  <dcterms:modified xsi:type="dcterms:W3CDTF">2021-10-11T14:00:24Z</dcterms:modified>
</cp:coreProperties>
</file>