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Palladius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Prosesión    </w:t>
      </w:r>
      <w:r>
        <w:t xml:space="preserve">   cuatrocientos Sesenta y uno    </w:t>
      </w:r>
      <w:r>
        <w:t xml:space="preserve">   Murió la edad setenta y seis    </w:t>
      </w:r>
      <w:r>
        <w:t xml:space="preserve">   Pagano    </w:t>
      </w:r>
      <w:r>
        <w:t xml:space="preserve">   Pagana    </w:t>
      </w:r>
      <w:r>
        <w:t xml:space="preserve">   Cristiano    </w:t>
      </w:r>
      <w:r>
        <w:t xml:space="preserve">   Esclavo    </w:t>
      </w:r>
      <w:r>
        <w:t xml:space="preserve">   Irlanda    </w:t>
      </w:r>
      <w:r>
        <w:t xml:space="preserve">   La antigua Irlanda    </w:t>
      </w:r>
      <w:r>
        <w:t xml:space="preserve">   Gaeles    </w:t>
      </w:r>
      <w:r>
        <w:t xml:space="preserve">   Día de san patricio    </w:t>
      </w:r>
      <w:r>
        <w:t xml:space="preserve">   Patricio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Palladius </dc:title>
  <dcterms:created xsi:type="dcterms:W3CDTF">2021-10-11T14:00:42Z</dcterms:created>
  <dcterms:modified xsi:type="dcterms:W3CDTF">2021-10-11T14:00:42Z</dcterms:modified>
</cp:coreProperties>
</file>