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Pallet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Stack Pallets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broken pieces of pallet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 trach can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 Pallets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protective what when moving pallets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Inspect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handling pallets whatch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leave a emplty pallet in a walkway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Stable Piles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Colleagues can stack 12 empty pallets high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Gloves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Stack Pallets neatly to avoid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Exposed nails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using a pallet, colleagues must always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Damage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Trasnopoting pallets to other locations us 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Pallet Jack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Pallet Safety </dc:title>
  <dcterms:created xsi:type="dcterms:W3CDTF">2021-10-11T13:59:50Z</dcterms:created>
  <dcterms:modified xsi:type="dcterms:W3CDTF">2021-10-11T13:59:50Z</dcterms:modified>
</cp:coreProperties>
</file>