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Palliative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PPS stands for Palliative __________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mourning after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Pharmacological management for dyspnea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levels of ACP include Resuscitate, Medical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 care directives identifies ____________ decision maker(s)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selecting an analgesic regimen, refer to the "WHO _______"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Terminal respiratory congestion, also know as "Death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line medication for N/V  once bowel obstruction is ruled out, also know maxeran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arising from injury to central, peripheral or autonomic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palliative care focuses on " ________ of life."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alternative to oral route for medication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palliative approach should be considered when the disease is progressive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side effects of opioids, requires ongoing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Care</dc:title>
  <dcterms:created xsi:type="dcterms:W3CDTF">2021-10-11T13:59:42Z</dcterms:created>
  <dcterms:modified xsi:type="dcterms:W3CDTF">2021-10-11T13:59:42Z</dcterms:modified>
</cp:coreProperties>
</file>