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Continueous medication can be achieved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trajectories is Palliative Approach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Trajectory A means expected prognosis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understand and share the feelings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Palliative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Trajectory B means expected prognosis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Subcutaneous buttery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Kübler-Ross model of grief is popularly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route to provide medication for complex symptom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medication is first line for pain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Trajectory C means expected prognosis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medication is used for treating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where the resident’s behaviour and thinking is disorganised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</dc:title>
  <dcterms:created xsi:type="dcterms:W3CDTF">2021-10-11T13:59:45Z</dcterms:created>
  <dcterms:modified xsi:type="dcterms:W3CDTF">2021-10-11T13:59:45Z</dcterms:modified>
</cp:coreProperties>
</file>