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Palliative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together    </w:t>
      </w:r>
      <w:r>
        <w:t xml:space="preserve">   joy    </w:t>
      </w:r>
      <w:r>
        <w:t xml:space="preserve">   grief    </w:t>
      </w:r>
      <w:r>
        <w:t xml:space="preserve">   talking    </w:t>
      </w:r>
      <w:r>
        <w:t xml:space="preserve">   what matters most    </w:t>
      </w:r>
      <w:r>
        <w:t xml:space="preserve">   fullness    </w:t>
      </w:r>
      <w:r>
        <w:t xml:space="preserve">   life    </w:t>
      </w:r>
      <w:r>
        <w:t xml:space="preserve">   laughter    </w:t>
      </w:r>
      <w:r>
        <w:t xml:space="preserve">   respect    </w:t>
      </w:r>
      <w:r>
        <w:t xml:space="preserve">   family    </w:t>
      </w:r>
      <w:r>
        <w:t xml:space="preserve">   love    </w:t>
      </w:r>
      <w:r>
        <w:t xml:space="preserve">   end of life    </w:t>
      </w:r>
      <w:r>
        <w:t xml:space="preserve">   nursing    </w:t>
      </w:r>
      <w:r>
        <w:t xml:space="preserve">   caring    </w:t>
      </w:r>
      <w:r>
        <w:t xml:space="preserve">   dignity    </w:t>
      </w:r>
      <w:r>
        <w:t xml:space="preserve">   palliative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Palliative Care</dc:title>
  <dcterms:created xsi:type="dcterms:W3CDTF">2021-10-11T13:59:57Z</dcterms:created>
  <dcterms:modified xsi:type="dcterms:W3CDTF">2021-10-11T13:59:57Z</dcterms:modified>
</cp:coreProperties>
</file>