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Palliative medication </w:t>
      </w:r>
    </w:p>
    <w:p>
      <w:pPr>
        <w:pStyle w:val="Questions"/>
      </w:pPr>
      <w:r>
        <w:t xml:space="preserve">1. EOLLDOAIHPR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ECTROMDOAELPMI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HETDAONASEMEX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LEONPAZEIN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MROALZEEPO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GIYYLNMRCRUOOP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CNCLZEIIY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EONMIHPR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ORLZMOMANPEEEIV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ZOAPELAMR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Palliative medication </dc:title>
  <dcterms:created xsi:type="dcterms:W3CDTF">2021-10-11T13:59:38Z</dcterms:created>
  <dcterms:modified xsi:type="dcterms:W3CDTF">2021-10-11T13:59:38Z</dcterms:modified>
</cp:coreProperties>
</file>