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Triumphal    </w:t>
      </w:r>
      <w:r>
        <w:t xml:space="preserve">   Son of David    </w:t>
      </w:r>
      <w:r>
        <w:t xml:space="preserve">   Road    </w:t>
      </w:r>
      <w:r>
        <w:t xml:space="preserve">   Rejoice    </w:t>
      </w:r>
      <w:r>
        <w:t xml:space="preserve">   Prophecy    </w:t>
      </w:r>
      <w:r>
        <w:t xml:space="preserve">   Path    </w:t>
      </w:r>
      <w:r>
        <w:t xml:space="preserve">   Passion Sunday    </w:t>
      </w:r>
      <w:r>
        <w:t xml:space="preserve">   Palms    </w:t>
      </w:r>
      <w:r>
        <w:t xml:space="preserve">   Mount of Olives    </w:t>
      </w:r>
      <w:r>
        <w:t xml:space="preserve">   Messiah    </w:t>
      </w:r>
      <w:r>
        <w:t xml:space="preserve">   Lord    </w:t>
      </w:r>
      <w:r>
        <w:t xml:space="preserve">   King of Israel    </w:t>
      </w:r>
      <w:r>
        <w:t xml:space="preserve">   Jesus    </w:t>
      </w:r>
      <w:r>
        <w:t xml:space="preserve">   Jerusalem    </w:t>
      </w:r>
      <w:r>
        <w:t xml:space="preserve">   Hosanna    </w:t>
      </w:r>
      <w:r>
        <w:t xml:space="preserve">   Holy Week    </w:t>
      </w:r>
      <w:r>
        <w:t xml:space="preserve">   Highest Heaven    </w:t>
      </w:r>
      <w:r>
        <w:t xml:space="preserve">   Festival    </w:t>
      </w:r>
      <w:r>
        <w:t xml:space="preserve">   Donkey    </w:t>
      </w:r>
      <w:r>
        <w:t xml:space="preserve">   Disciples    </w:t>
      </w:r>
      <w:r>
        <w:t xml:space="preserve">   Daughter Zion    </w:t>
      </w:r>
      <w:r>
        <w:t xml:space="preserve">   Colt    </w:t>
      </w:r>
      <w:r>
        <w:t xml:space="preserve">   Cloaks    </w:t>
      </w:r>
      <w:r>
        <w:t xml:space="preserve">   Christian    </w:t>
      </w:r>
      <w:r>
        <w:t xml:space="preserve">   Bethphage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</dc:title>
  <dcterms:created xsi:type="dcterms:W3CDTF">2021-10-11T14:00:45Z</dcterms:created>
  <dcterms:modified xsi:type="dcterms:W3CDTF">2021-10-11T14:00:45Z</dcterms:modified>
</cp:coreProperties>
</file>