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Springs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Palms Springs est____ heures de moins que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Étoiles et rayure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_____springs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palm springs,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parlent_______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populaire endroit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habite a palm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en français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Springs</dc:title>
  <dcterms:created xsi:type="dcterms:W3CDTF">2021-10-11T13:59:00Z</dcterms:created>
  <dcterms:modified xsi:type="dcterms:W3CDTF">2021-10-11T13:59:00Z</dcterms:modified>
</cp:coreProperties>
</file>