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Praise    </w:t>
      </w:r>
      <w:r>
        <w:t xml:space="preserve">   Disciples    </w:t>
      </w:r>
      <w:r>
        <w:t xml:space="preserve">   Savior    </w:t>
      </w:r>
      <w:r>
        <w:t xml:space="preserve">   Jerusalem    </w:t>
      </w:r>
      <w:r>
        <w:t xml:space="preserve">   Promise    </w:t>
      </w:r>
      <w:r>
        <w:t xml:space="preserve">   Hosanna    </w:t>
      </w:r>
      <w:r>
        <w:t xml:space="preserve">   Kingdom    </w:t>
      </w:r>
      <w:r>
        <w:t xml:space="preserve">   Jesus    </w:t>
      </w:r>
      <w:r>
        <w:t xml:space="preserve">   Donkey    </w:t>
      </w:r>
      <w:r>
        <w:t xml:space="preserve">   Coats    </w:t>
      </w:r>
      <w:r>
        <w:t xml:space="preserve">   Palms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2021-10-11T13:59:47Z</dcterms:created>
  <dcterms:modified xsi:type="dcterms:W3CDTF">2021-10-11T13:59:47Z</dcterms:modified>
</cp:coreProperties>
</file>