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worship    </w:t>
      </w:r>
      <w:r>
        <w:t xml:space="preserve">   save    </w:t>
      </w:r>
      <w:r>
        <w:t xml:space="preserve">   celebrate    </w:t>
      </w:r>
      <w:r>
        <w:t xml:space="preserve">   passover    </w:t>
      </w:r>
      <w:r>
        <w:t xml:space="preserve">   Enter    </w:t>
      </w:r>
      <w:r>
        <w:t xml:space="preserve">   sunday    </w:t>
      </w:r>
      <w:r>
        <w:t xml:space="preserve">   palms    </w:t>
      </w:r>
      <w:r>
        <w:t xml:space="preserve">   leaves    </w:t>
      </w:r>
      <w:r>
        <w:t xml:space="preserve">   nameoftheLord    </w:t>
      </w:r>
      <w:r>
        <w:t xml:space="preserve">   comes    </w:t>
      </w:r>
      <w:r>
        <w:t xml:space="preserve">   blessed    </w:t>
      </w:r>
      <w:r>
        <w:t xml:space="preserve">   praise    </w:t>
      </w:r>
      <w:r>
        <w:t xml:space="preserve">   riding    </w:t>
      </w:r>
      <w:r>
        <w:t xml:space="preserve">   colt    </w:t>
      </w:r>
      <w:r>
        <w:t xml:space="preserve">   Messiah    </w:t>
      </w:r>
      <w:r>
        <w:t xml:space="preserve">   Christ    </w:t>
      </w:r>
      <w:r>
        <w:t xml:space="preserve">   Savior    </w:t>
      </w:r>
      <w:r>
        <w:t xml:space="preserve">   Jerusalem    </w:t>
      </w:r>
      <w:r>
        <w:t xml:space="preserve">   Jesus    </w:t>
      </w:r>
      <w:r>
        <w:t xml:space="preserve">   Hosanna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</dc:title>
  <dcterms:created xsi:type="dcterms:W3CDTF">2021-10-11T13:59:05Z</dcterms:created>
  <dcterms:modified xsi:type="dcterms:W3CDTF">2021-10-11T13:59:05Z</dcterms:modified>
</cp:coreProperties>
</file>