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symbol that stands for Palm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Palm Sunday is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Sunday of lent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week does it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place the Sunday before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kind of churches is Palm Sunday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the palms often taken home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Palm branches are a sign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did Palm Sunday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kids craft out of palm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Palm Sunday commemorates the entrance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Palm Sunday serve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century did the Western Church start celebrating Palm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Named after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came to Jerusalem as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 </dc:title>
  <dcterms:created xsi:type="dcterms:W3CDTF">2021-10-11T14:00:10Z</dcterms:created>
  <dcterms:modified xsi:type="dcterms:W3CDTF">2021-10-11T14:00:10Z</dcterms:modified>
</cp:coreProperties>
</file>