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rememberance    </w:t>
      </w:r>
      <w:r>
        <w:t xml:space="preserve">   Bread    </w:t>
      </w:r>
      <w:r>
        <w:t xml:space="preserve">   Body    </w:t>
      </w:r>
      <w:r>
        <w:t xml:space="preserve">   Blood    </w:t>
      </w:r>
      <w:r>
        <w:t xml:space="preserve">   Wine    </w:t>
      </w:r>
      <w:r>
        <w:t xml:space="preserve">   Betrayed    </w:t>
      </w:r>
      <w:r>
        <w:t xml:space="preserve">   Good Friday    </w:t>
      </w:r>
      <w:r>
        <w:t xml:space="preserve">   Maundy Thursday    </w:t>
      </w:r>
      <w:r>
        <w:t xml:space="preserve">   Holy Week    </w:t>
      </w:r>
      <w:r>
        <w:t xml:space="preserve">   Last Supper    </w:t>
      </w:r>
      <w:r>
        <w:t xml:space="preserve">   Seder    </w:t>
      </w:r>
      <w:r>
        <w:t xml:space="preserve">   Passover    </w:t>
      </w:r>
      <w:r>
        <w:t xml:space="preserve">   Isaiah    </w:t>
      </w:r>
      <w:r>
        <w:t xml:space="preserve">   Garden    </w:t>
      </w:r>
      <w:r>
        <w:t xml:space="preserve">   Jerusalem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 2016</dc:title>
  <dcterms:created xsi:type="dcterms:W3CDTF">2021-10-11T13:59:09Z</dcterms:created>
  <dcterms:modified xsi:type="dcterms:W3CDTF">2021-10-11T13:59:09Z</dcterms:modified>
</cp:coreProperties>
</file>