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Bethany    </w:t>
      </w:r>
      <w:r>
        <w:t xml:space="preserve">   Blessed is he    </w:t>
      </w:r>
      <w:r>
        <w:t xml:space="preserve">   Children    </w:t>
      </w:r>
      <w:r>
        <w:t xml:space="preserve">   Colt    </w:t>
      </w:r>
      <w:r>
        <w:t xml:space="preserve">   Disciples    </w:t>
      </w:r>
      <w:r>
        <w:t xml:space="preserve">   Glory    </w:t>
      </w:r>
      <w:r>
        <w:t xml:space="preserve">   Hosanna    </w:t>
      </w:r>
      <w:r>
        <w:t xml:space="preserve">   Jerusalem    </w:t>
      </w:r>
      <w:r>
        <w:t xml:space="preserve">   Jesus    </w:t>
      </w:r>
      <w:r>
        <w:t xml:space="preserve">   King    </w:t>
      </w:r>
      <w:r>
        <w:t xml:space="preserve">   Lips of children    </w:t>
      </w:r>
      <w:r>
        <w:t xml:space="preserve">   Master    </w:t>
      </w:r>
      <w:r>
        <w:t xml:space="preserve">   Mount of Olives    </w:t>
      </w:r>
      <w:r>
        <w:t xml:space="preserve">   Name of the Lord    </w:t>
      </w:r>
      <w:r>
        <w:t xml:space="preserve">   Palm branches    </w:t>
      </w:r>
      <w:r>
        <w:t xml:space="preserve">   Parade    </w:t>
      </w:r>
      <w:r>
        <w:t xml:space="preserve">   Passover    </w:t>
      </w:r>
      <w:r>
        <w:t xml:space="preserve">   People    </w:t>
      </w:r>
      <w:r>
        <w:t xml:space="preserve">   Pharisees    </w:t>
      </w:r>
      <w:r>
        <w:t xml:space="preserve">   Praise    </w:t>
      </w:r>
      <w:r>
        <w:t xml:space="preserve">   Prophecy    </w:t>
      </w:r>
      <w:r>
        <w:t xml:space="preserve">   Riding    </w:t>
      </w:r>
      <w:r>
        <w:t xml:space="preserve">   Road    </w:t>
      </w:r>
      <w:r>
        <w:t xml:space="preserve">   Son of David    </w:t>
      </w:r>
      <w:r>
        <w:t xml:space="preserve">   Stones    </w:t>
      </w:r>
      <w:r>
        <w:t xml:space="preserve">   Sunday    </w:t>
      </w:r>
      <w:r>
        <w:t xml:space="preserve">   Temple    </w:t>
      </w:r>
      <w:r>
        <w:t xml:space="preserve">   Untie    </w:t>
      </w:r>
      <w:r>
        <w:t xml:space="preserve">   Village    </w:t>
      </w:r>
      <w:r>
        <w:t xml:space="preserve">   Waving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2021-10-11T14:00:19Z</dcterms:created>
  <dcterms:modified xsi:type="dcterms:W3CDTF">2021-10-11T14:00:19Z</dcterms:modified>
</cp:coreProperties>
</file>