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Palm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Bethany    </w:t>
      </w:r>
      <w:r>
        <w:t xml:space="preserve">   Bethphage    </w:t>
      </w:r>
      <w:r>
        <w:t xml:space="preserve">   Blessed    </w:t>
      </w:r>
      <w:r>
        <w:t xml:space="preserve">   Branches    </w:t>
      </w:r>
      <w:r>
        <w:t xml:space="preserve">   Cloaks    </w:t>
      </w:r>
      <w:r>
        <w:t xml:space="preserve">   Colt    </w:t>
      </w:r>
      <w:r>
        <w:t xml:space="preserve">   Crowd    </w:t>
      </w:r>
      <w:r>
        <w:t xml:space="preserve">   Disciples    </w:t>
      </w:r>
      <w:r>
        <w:t xml:space="preserve">   Donkey    </w:t>
      </w:r>
      <w:r>
        <w:t xml:space="preserve">   Glorified    </w:t>
      </w:r>
      <w:r>
        <w:t xml:space="preserve">   Hosanna    </w:t>
      </w:r>
      <w:r>
        <w:t xml:space="preserve">   Israel    </w:t>
      </w:r>
      <w:r>
        <w:t xml:space="preserve">   Jerusalem    </w:t>
      </w:r>
      <w:r>
        <w:t xml:space="preserve">   King    </w:t>
      </w:r>
      <w:r>
        <w:t xml:space="preserve">   Lord    </w:t>
      </w:r>
      <w:r>
        <w:t xml:space="preserve">   Mount of Olives    </w:t>
      </w:r>
      <w:r>
        <w:t xml:space="preserve">   Palm    </w:t>
      </w:r>
      <w:r>
        <w:t xml:space="preserve">   Pharisees    </w:t>
      </w:r>
      <w:r>
        <w:t xml:space="preserve">   Road    </w:t>
      </w:r>
      <w:r>
        <w:t xml:space="preserve">   Triumphal Entry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 Sunday</dc:title>
  <dcterms:created xsi:type="dcterms:W3CDTF">2021-10-11T14:00:22Z</dcterms:created>
  <dcterms:modified xsi:type="dcterms:W3CDTF">2021-10-11T14:00:22Z</dcterms:modified>
</cp:coreProperties>
</file>