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Palm Sunday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Blessed    </w:t>
      </w:r>
      <w:r>
        <w:t xml:space="preserve">   Branches    </w:t>
      </w:r>
      <w:r>
        <w:t xml:space="preserve">   Coats    </w:t>
      </w:r>
      <w:r>
        <w:t xml:space="preserve">   Crowd    </w:t>
      </w:r>
      <w:r>
        <w:t xml:space="preserve">   Death    </w:t>
      </w:r>
      <w:r>
        <w:t xml:space="preserve">   Donkey    </w:t>
      </w:r>
      <w:r>
        <w:t xml:space="preserve">   Easter    </w:t>
      </w:r>
      <w:r>
        <w:t xml:space="preserve">   Entered    </w:t>
      </w:r>
      <w:r>
        <w:t xml:space="preserve">   Holy    </w:t>
      </w:r>
      <w:r>
        <w:t xml:space="preserve">   Hosanna    </w:t>
      </w:r>
      <w:r>
        <w:t xml:space="preserve">   Jerusalem    </w:t>
      </w:r>
      <w:r>
        <w:t xml:space="preserve">   Jesus    </w:t>
      </w:r>
      <w:r>
        <w:t xml:space="preserve">   Mankind    </w:t>
      </w:r>
      <w:r>
        <w:t xml:space="preserve">   Palm    </w:t>
      </w:r>
      <w:r>
        <w:t xml:space="preserve">   Passion    </w:t>
      </w:r>
      <w:r>
        <w:t xml:space="preserve">   Praising    </w:t>
      </w:r>
      <w:r>
        <w:t xml:space="preserve">   Sacrificial    </w:t>
      </w:r>
      <w:r>
        <w:t xml:space="preserve">   Sunday    </w:t>
      </w:r>
      <w:r>
        <w:t xml:space="preserve">   Village    </w:t>
      </w:r>
      <w:r>
        <w:t xml:space="preserve">   Week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Sunday</dc:title>
  <dcterms:created xsi:type="dcterms:W3CDTF">2021-10-11T14:00:58Z</dcterms:created>
  <dcterms:modified xsi:type="dcterms:W3CDTF">2021-10-11T14:00:58Z</dcterms:modified>
</cp:coreProperties>
</file>