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Holy City    </w:t>
      </w:r>
      <w:r>
        <w:t xml:space="preserve">   Priests    </w:t>
      </w:r>
      <w:r>
        <w:t xml:space="preserve">   Parables    </w:t>
      </w:r>
      <w:r>
        <w:t xml:space="preserve">   Temples    </w:t>
      </w:r>
      <w:r>
        <w:t xml:space="preserve">   Disciples    </w:t>
      </w:r>
      <w:r>
        <w:t xml:space="preserve">   Riding    </w:t>
      </w:r>
      <w:r>
        <w:t xml:space="preserve">   Cloaks    </w:t>
      </w:r>
      <w:r>
        <w:t xml:space="preserve">   Palm Leaves    </w:t>
      </w:r>
      <w:r>
        <w:t xml:space="preserve">   Palm Sunday    </w:t>
      </w:r>
      <w:r>
        <w:t xml:space="preserve">   Jerusalem    </w:t>
      </w:r>
      <w:r>
        <w:t xml:space="preserve">   Crowds    </w:t>
      </w:r>
      <w:r>
        <w:t xml:space="preserve">   Donkey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2021-10-11T13:59:12Z</dcterms:created>
  <dcterms:modified xsi:type="dcterms:W3CDTF">2021-10-11T13:59:12Z</dcterms:modified>
</cp:coreProperties>
</file>