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Palm Sunday!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Palms    </w:t>
      </w:r>
      <w:r>
        <w:t xml:space="preserve">   Crowd    </w:t>
      </w:r>
      <w:r>
        <w:t xml:space="preserve">   Village    </w:t>
      </w:r>
      <w:r>
        <w:t xml:space="preserve">   Prophet    </w:t>
      </w:r>
      <w:r>
        <w:t xml:space="preserve">   Blessing    </w:t>
      </w:r>
      <w:r>
        <w:t xml:space="preserve">   Son    </w:t>
      </w:r>
      <w:r>
        <w:t xml:space="preserve">   Hosanna    </w:t>
      </w:r>
      <w:r>
        <w:t xml:space="preserve">   Branches    </w:t>
      </w:r>
      <w:r>
        <w:t xml:space="preserve">   Cloaks    </w:t>
      </w:r>
      <w:r>
        <w:t xml:space="preserve">   Colt    </w:t>
      </w:r>
      <w:r>
        <w:t xml:space="preserve">   Donkey    </w:t>
      </w:r>
      <w:r>
        <w:t xml:space="preserve">   Olives    </w:t>
      </w:r>
      <w:r>
        <w:t xml:space="preserve">   Mount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 Sunday!</dc:title>
  <dcterms:created xsi:type="dcterms:W3CDTF">2021-10-11T13:59:46Z</dcterms:created>
  <dcterms:modified xsi:type="dcterms:W3CDTF">2021-10-11T13:59:46Z</dcterms:modified>
</cp:coreProperties>
</file>