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Palm Sunday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disciples place on the donkey?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crowd said, "_________________ is he who comes in the name of the Lord."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asked, the disciples were to say that the Lord _________ them.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crowd shouted, "____________ in the highest!"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people wave in the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Jesus ride on into Jerusalem?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people spread on the 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crowd answered, "This is Jesus, the prophet from ______________ in Galilee."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Sunday before Easter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sent _________ disciples into the village.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Palm Sunday Crossword</dc:title>
  <dcterms:created xsi:type="dcterms:W3CDTF">2021-10-11T13:59:24Z</dcterms:created>
  <dcterms:modified xsi:type="dcterms:W3CDTF">2021-10-11T13:59:24Z</dcterms:modified>
</cp:coreProperties>
</file>