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Palm Sunday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Donkey    </w:t>
      </w:r>
      <w:r>
        <w:t xml:space="preserve">   Faith    </w:t>
      </w:r>
      <w:r>
        <w:t xml:space="preserve">   Holy    </w:t>
      </w:r>
      <w:r>
        <w:t xml:space="preserve">   Holy City    </w:t>
      </w:r>
      <w:r>
        <w:t xml:space="preserve">   Holy Week    </w:t>
      </w:r>
      <w:r>
        <w:t xml:space="preserve">   Jerusalem    </w:t>
      </w:r>
      <w:r>
        <w:t xml:space="preserve">   Jesus    </w:t>
      </w:r>
      <w:r>
        <w:t xml:space="preserve">   March    </w:t>
      </w:r>
      <w:r>
        <w:t xml:space="preserve">   Olive Trees    </w:t>
      </w:r>
      <w:r>
        <w:t xml:space="preserve">   Palms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Palm Sunday Word Search </dc:title>
  <dcterms:created xsi:type="dcterms:W3CDTF">2021-10-10T23:46:08Z</dcterms:created>
  <dcterms:modified xsi:type="dcterms:W3CDTF">2021-10-10T23:46:08Z</dcterms:modified>
</cp:coreProperties>
</file>