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Palm Sunday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tree    </w:t>
      </w:r>
      <w:r>
        <w:t xml:space="preserve">   branches    </w:t>
      </w:r>
      <w:r>
        <w:t xml:space="preserve">   crowd    </w:t>
      </w:r>
      <w:r>
        <w:t xml:space="preserve">   Jesus    </w:t>
      </w:r>
      <w:r>
        <w:t xml:space="preserve">   highest    </w:t>
      </w:r>
      <w:r>
        <w:t xml:space="preserve">   hosanna    </w:t>
      </w:r>
      <w:r>
        <w:t xml:space="preserve">   zion    </w:t>
      </w:r>
      <w:r>
        <w:t xml:space="preserve">   son of God    </w:t>
      </w:r>
      <w:r>
        <w:t xml:space="preserve">   lamb    </w:t>
      </w:r>
      <w:r>
        <w:t xml:space="preserve">   king    </w:t>
      </w:r>
      <w:r>
        <w:t xml:space="preserve">   sing    </w:t>
      </w:r>
      <w:r>
        <w:t xml:space="preserve">   palm    </w:t>
      </w:r>
      <w:r>
        <w:t xml:space="preserve">   praise    </w:t>
      </w:r>
      <w:r>
        <w:t xml:space="preserve">   donkey    </w:t>
      </w:r>
      <w:r>
        <w:t xml:space="preserve">   village    </w:t>
      </w:r>
      <w:r>
        <w:t xml:space="preserve">   disciples    </w:t>
      </w:r>
      <w:r>
        <w:t xml:space="preserve">   jerusalem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Palm Sunday</dc:title>
  <dcterms:created xsi:type="dcterms:W3CDTF">2021-10-11T13:59:26Z</dcterms:created>
  <dcterms:modified xsi:type="dcterms:W3CDTF">2021-10-11T13:59:26Z</dcterms:modified>
</cp:coreProperties>
</file>