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Christ    </w:t>
      </w:r>
      <w:r>
        <w:t xml:space="preserve">   cloaks    </w:t>
      </w:r>
      <w:r>
        <w:t xml:space="preserve">   colt    </w:t>
      </w:r>
      <w:r>
        <w:t xml:space="preserve">   crowd    </w:t>
      </w:r>
      <w:r>
        <w:t xml:space="preserve">   disciples    </w:t>
      </w:r>
      <w:r>
        <w:t xml:space="preserve">   glory    </w:t>
      </w:r>
      <w:r>
        <w:t xml:space="preserve">   heaven    </w:t>
      </w:r>
      <w:r>
        <w:t xml:space="preserve">   highest    </w:t>
      </w:r>
      <w:r>
        <w:t xml:space="preserve">   hosanna    </w:t>
      </w:r>
      <w:r>
        <w:t xml:space="preserve">   Jesus    </w:t>
      </w:r>
      <w:r>
        <w:t xml:space="preserve">   miracles    </w:t>
      </w:r>
      <w:r>
        <w:t xml:space="preserve">   palms    </w:t>
      </w:r>
      <w:r>
        <w:t xml:space="preserve">   praise    </w:t>
      </w:r>
      <w:r>
        <w:t xml:space="preserve">   riding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Sunday</dc:title>
  <dcterms:created xsi:type="dcterms:W3CDTF">2021-10-11T13:59:28Z</dcterms:created>
  <dcterms:modified xsi:type="dcterms:W3CDTF">2021-10-11T13:59:28Z</dcterms:modified>
</cp:coreProperties>
</file>