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 Sunday and Holy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color worn by the priest on Easter SUnday.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 holiest days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of Jesus' love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occurs on Holy 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Passover meal Jesus celebrated with his disciples.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was crucified on this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describes the final events in the life and saving work of Jesus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Triduum day does the Church commemorate the day Jesus was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being raised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celebration of being forgiven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Jewish feast remembering freedom from slavery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Lent ends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Good Friday, this color is worn by the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Church's season of 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Lent is closely associated with the transition from winter to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Sunday and Holy Week</dc:title>
  <dcterms:created xsi:type="dcterms:W3CDTF">2022-09-03T15:43:08Z</dcterms:created>
  <dcterms:modified xsi:type="dcterms:W3CDTF">2022-09-03T15:43:08Z</dcterms:modified>
</cp:coreProperties>
</file>